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书名：亚洲寻求共赢：合作促进发展  博鳌亚洲论坛2003年年会演讲文集</w:t>
      </w:r>
    </w:p>
    <w:p>
      <w:r>
        <w:t>作者：星岛图书编</w:t>
      </w:r>
    </w:p>
    <w:p>
      <w:r>
        <w:t>出版社：北京：现代出版社</w:t>
      </w:r>
    </w:p>
    <w:p>
      <w:r>
        <w:t>出版日期：2004.05</w:t>
      </w:r>
    </w:p>
    <w:p>
      <w:r>
        <w:t>总页数：336</w:t>
      </w:r>
    </w:p>
    <w:p>
      <w:r>
        <w:t>更多请访问教客网: www.jiaokey.com</w:t>
      </w:r>
    </w:p>
    <w:p>
      <w:r>
        <w:t>亚洲寻求共赢：合作促进发展  博鳌亚洲论坛2003年年会演讲文集 评论地址：https://www.jiaokey.com/book/detail/12285392.html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