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魅力校长的修炼：100个优秀校长魅力修炼心得  100个优秀校长魅力修炼心得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魅力校长的修炼：100个优秀校长魅力修炼心得  100个优秀校长魅力修炼心得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本书出售、求购地址：https://www.jiaokey.com/book/detail/12285384.html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关键词搜索：https://www.jiaokey.com/tag/魅力校长的修炼：100个优秀校长魅力修炼心得  100个优秀校长魅力修炼心得.html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