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书名：埃及艳后：公元前69-公元前31</w:t>
      </w:r>
    </w:p>
    <w:p>
      <w:r>
        <w:t>作者：（英）沙拉·菲尔丁著；苏跃编译</w:t>
      </w:r>
    </w:p>
    <w:p>
      <w:r>
        <w:t>出版社：北京:京华出版社,2007.10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埃及艳后：公元前69-公元前31 评论地址：https://www.jiaokey.com/book/detail/12285383.html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