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爱的感动  抚慰心灵的138个真情故事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爱的感动  抚慰心灵的138个真情故事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本书出售、求购地址：https://www.jiaokey.com/book/detail/12285380.html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关键词搜索：https://www.jiaokey.com/tag/爱的感动  抚慰心灵的138个真情故事.html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