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系统安装与重装完全手册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本书出售、求购地址：https://www.jiaokey.com/book/detail/12285323.html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关键词搜索：https://www.jiaokey.com/tag/系统安装与重装完全手册.html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