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绝境</w:t>
      </w:r>
    </w:p>
    <w:p>
      <w:r>
        <w:rPr>
          <w:rFonts w:ascii="宋体" w:hAnsi="宋体" w:eastAsia="宋体"/>
          <w:sz w:val="24"/>
        </w:rPr>
        <w:t>（俄）米·&lt;font color=Red&gt;彼&lt;/font&gt;·阿尔志跋绥夫（М.Арцыбашев）著；王谢堂译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853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（俄）米·&lt;font color=Red&gt;彼&lt;/font&gt;·阿尔志跋绥夫（М.Арцыбашев）著；王谢堂译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北京:新星出版社,2006.12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长篇小说(地点:俄罗斯年代:近代)中篇小说(地点:俄罗斯年代:近代)长篇小说中篇小说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本书出售、求购地址：https://www.jiaokey.com/book/detail/12285311.html</w:t>
      </w:r>
    </w:p>
    <w:p>
      <w:r>
        <w:t>更多相关图书推荐：https://www.jiaokey.com</w:t>
      </w:r>
    </w:p>
    <w:p>
      <w:r>
        <w:t>（俄）米·&lt;font color=Red&gt;彼&lt;/font&gt;·阿尔志跋绥夫（М.Арцыбашев）著；王谢堂译 其他作品：https://www.jiaokey.com/tag/（俄）米·&lt;font color=Red&gt;彼&lt;/font&gt;·阿尔志跋绥夫（М.Арцыбашев）著；王谢堂译.html</w:t>
      </w:r>
    </w:p>
    <w:p>
      <w:r>
        <w:t>北京:新星出版社,2006.12 出版图书：https://www.jiaokey.com/tag/北京:新星出版社,2006.12.html</w:t>
      </w:r>
    </w:p>
    <w:p>
      <w:r>
        <w:t>关键词搜索：https://www.jiaokey.com/tag/长篇小说(地点:俄罗斯年代:近代)中篇小说(地点:俄罗斯年代:近代)长篇小说中篇小说.html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