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纳粹恶魔  大视野纪实性中篇小说</w:t>
      </w:r>
    </w:p>
    <w:p>
      <w:r>
        <w:rPr>
          <w:rFonts w:ascii="宋体" w:hAnsi="宋体" w:eastAsia="宋体"/>
          <w:sz w:val="24"/>
        </w:rPr>
        <w:t>王璐瑶，王戈情著路顺阳插图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纳粹恶魔  大视野纪实性中篇小说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王璐瑶，王戈情著路顺阳插图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本书出售、求购地址：https://www.jiaokey.com/book/detail/12285310.html</w:t>
      </w:r>
    </w:p>
    <w:p>
      <w:r>
        <w:t>更多相关图书推荐：https://www.jiaokey.com</w:t>
      </w:r>
    </w:p>
    <w:p>
      <w:r>
        <w:t>王璐瑶，王戈情著路顺阳插图 其他作品：https://www.jiaokey.com/tag/王璐瑶，王戈情著路顺阳插图.html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关键词搜索：https://www.jiaokey.com/tag/纳粹恶魔  大视野纪实性中篇小说.html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