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渡边淳一作品集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渡边淳一作品集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本书出售、求购地址：https://www.jiaokey.com/book/detail/12285265.html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关键词搜索：https://www.jiaokey.com/tag/渡边淳一作品集.html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