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中国皇帝的五种命运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中国皇帝的五种命运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本书出售、求购地址：https://www.jiaokey.com/book/detail/12285259.html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关键词搜索：https://www.jiaokey.com/tag/中国皇帝的五种命运.html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