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查弥儿与我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查弥儿与我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本书出售、求购地址：https://www.jiaokey.com/book/detail/12285250.html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关键词搜索：https://www.jiaokey.com/tag/查弥儿与我.html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