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自由空间  一个知性女人的欧洲之旅</w:t>
      </w:r>
    </w:p>
    <w:p>
      <w:r>
        <w:rPr>
          <w:rFonts w:ascii="宋体" w:hAnsi="宋体" w:eastAsia="宋体"/>
          <w:sz w:val="24"/>
        </w:rPr>
        <w:t>张怀存著；伊始，吴赤峰摄影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自由空间  一个知性女人的欧洲之旅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张怀存著；伊始，吴赤峰摄影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本书出售、求购地址：https://www.jiaokey.com/book/detail/12285234.html</w:t>
      </w:r>
    </w:p>
    <w:p>
      <w:r>
        <w:t>更多相关图书推荐：https://www.jiaokey.com</w:t>
      </w:r>
    </w:p>
    <w:p>
      <w:r>
        <w:t>张怀存著；伊始，吴赤峰摄影 其他作品：https://www.jiaokey.com/tag/张怀存著；伊始，吴赤峰摄影.html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关键词搜索：https://www.jiaokey.com/tag/自由空间  一个知性女人的欧洲之旅.html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