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吃遍中国  04  北京菜</w:t>
      </w:r>
    </w:p>
    <w:p>
      <w:r>
        <w:rPr>
          <w:rFonts w:ascii="宋体" w:hAnsi="宋体" w:eastAsia="宋体"/>
          <w:sz w:val="24"/>
        </w:rPr>
        <w:t>王晓东，陈勇摄影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吃遍中国  04  北京菜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王晓东，陈勇摄影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本书出售、求购地址：https://www.jiaokey.com/book/detail/12285186.html</w:t>
      </w:r>
    </w:p>
    <w:p>
      <w:r>
        <w:t>更多相关图书推荐：https://www.jiaokey.com</w:t>
      </w:r>
    </w:p>
    <w:p>
      <w:r>
        <w:t>王晓东，陈勇摄影 其他作品：https://www.jiaokey.com/tag/王晓东，陈勇摄影.html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关键词搜索：https://www.jiaokey.com/tag/吃遍中国  04  北京菜.html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