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多彩膳食健康全解码</w:t>
      </w:r>
    </w:p>
    <w:p>
      <w:r>
        <w:rPr>
          <w:rFonts w:ascii="宋体" w:hAnsi="宋体" w:eastAsia="宋体"/>
          <w:sz w:val="24"/>
        </w:rPr>
        <w:t>（美）大卫·赫伯著；柴巍中，张玉红译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多彩膳食健康全解码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（美）大卫·赫伯著；柴巍中，张玉红译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本书出售、求购地址：https://www.jiaokey.com/book/detail/12285135.html</w:t>
      </w:r>
    </w:p>
    <w:p>
      <w:r>
        <w:t>更多相关图书推荐：https://www.jiaokey.com</w:t>
      </w:r>
    </w:p>
    <w:p>
      <w:r>
        <w:t>（美）大卫·赫伯著；柴巍中，张玉红译 其他作品：https://www.jiaokey.com/tag/（美）大卫·赫伯著；柴巍中，张玉红译.html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关键词搜索：https://www.jiaokey.com/tag/多彩膳食健康全解码.html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