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所得税文件汇编  1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本书出售、求购地址：https://www.jiaokey.com/book/detail/12285063.html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关键词搜索：https://www.jiaokey.com/tag/所得税文件汇编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