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书名：奔向二十一世纪的皇姑教育</w:t>
      </w:r>
    </w:p>
    <w:p>
      <w:r>
        <w:t>作者：朱相恩主编</w:t>
      </w:r>
    </w:p>
    <w:p>
      <w:r>
        <w:t>出版社：皇姑区教育委员会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奔向二十一世纪的皇姑教育 评论地址：https://www.jiaokey.com/book/detail/12284993.html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