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抚顺财政改革十年</w:t>
      </w:r>
    </w:p>
    <w:p>
      <w:r>
        <w:rPr>
          <w:rFonts w:ascii="宋体" w:hAnsi="宋体" w:eastAsia="宋体"/>
          <w:sz w:val="24"/>
        </w:rPr>
        <w:t>鲁昕，李靖主编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849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抚顺财政改革十年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鲁昕，李靖主编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财政-经济体制改革(地点: 抚顺 学科: 文集) 经济体制改革-财政(地点: 抚顺 学科: 文集)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本书出售、求购地址：https://www.jiaokey.com/book/detail/12284903.html</w:t>
      </w:r>
    </w:p>
    <w:p>
      <w:r>
        <w:t>更多相关图书推荐：https://www.jiaokey.com</w:t>
      </w:r>
    </w:p>
    <w:p>
      <w:r>
        <w:t>鲁昕，李靖主编 其他作品：https://www.jiaokey.com/tag/鲁昕，李靖主编.html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关键词搜索：https://www.jiaokey.com/tag/财政-经济体制改革(地点: 抚顺 学科: 文集) 经济体制改革-财政(地点: 抚顺 学科: 文集).html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