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2004年辽宁省财政干部培训教程</w:t>
      </w:r>
    </w:p>
    <w:p>
      <w:r>
        <w:rPr>
          <w:rFonts w:ascii="宋体" w:hAnsi="宋体" w:eastAsia="宋体"/>
          <w:sz w:val="24"/>
        </w:rPr>
        <w:t>闫伟，姜永奇主编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4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2004年辽宁省财政干部培训教程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闫伟，姜永奇主编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财政管理(学科: 干部教育 地点: 辽宁省 年代: 2004) 财政管理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本书出售、求购地址：https://www.jiaokey.com/book/detail/12284900.html</w:t>
      </w:r>
    </w:p>
    <w:p>
      <w:r>
        <w:t>更多相关图书推荐：https://www.jiaokey.com</w:t>
      </w:r>
    </w:p>
    <w:p>
      <w:r>
        <w:t>闫伟，姜永奇主编 其他作品：https://www.jiaokey.com/tag/闫伟，姜永奇主编.html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关键词搜索：https://www.jiaokey.com/tag/财政管理(学科: 干部教育 地点: 辽宁省 年代: 2004) 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