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蓝海星光  抚顺市国税系统典型事迹文集</w:t>
      </w:r>
    </w:p>
    <w:p>
      <w:r>
        <w:rPr>
          <w:rFonts w:ascii="宋体" w:hAnsi="宋体" w:eastAsia="宋体"/>
          <w:sz w:val="24"/>
        </w:rPr>
        <w:t>夏奎民主编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蓝海星光  抚顺市国税系统典型事迹文集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税收管理-先进工作者-模范事迹-辽宁-抚顺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本书出售、求购地址：https://www.jiaokey.com/book/detail/12284894.html</w:t>
      </w:r>
    </w:p>
    <w:p>
      <w:r>
        <w:t>更多相关图书推荐：https://www.jiaokey.com</w:t>
      </w:r>
    </w:p>
    <w:p>
      <w:r>
        <w:t>夏奎民主编 其他作品：https://www.jiaokey.com/tag/夏奎民主编.html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关键词搜索：https://www.jiaokey.com/tag/税收管理-先进工作者-模范事迹-辽宁-抚顺.html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