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书名：城市教育综合改革理论与实践探索</w:t>
      </w:r>
    </w:p>
    <w:p>
      <w:r>
        <w:t>作者：艾廷隽主编</w:t>
      </w:r>
    </w:p>
    <w:p>
      <w:r>
        <w:t>出版社：沈阳：沈阳出版社</w:t>
      </w:r>
    </w:p>
    <w:p>
      <w:r>
        <w:t>出版日期：1991.09</w:t>
      </w:r>
    </w:p>
    <w:p>
      <w:r>
        <w:t>总页数：233</w:t>
      </w:r>
    </w:p>
    <w:p>
      <w:r>
        <w:t>更多请访问教客网: www.jiaokey.com</w:t>
      </w:r>
    </w:p>
    <w:p>
      <w:r>
        <w:t>城市教育综合改革理论与实践探索 评论地址：https://www.jiaokey.com/book/detail/12284879.html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