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璀璨的皇姑</w:t>
      </w:r>
    </w:p>
    <w:p>
      <w:r>
        <w:rPr>
          <w:rFonts w:ascii="宋体" w:hAnsi="宋体" w:eastAsia="宋体"/>
          <w:sz w:val="24"/>
        </w:rPr>
        <w:t>朱相恩，徐万祥，唐励等著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4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璀璨的皇姑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朱相恩，徐万祥，唐励等著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沈阳市(学科: 概况)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本书出售、求购地址：https://www.jiaokey.com/book/detail/12284873.html</w:t>
      </w:r>
    </w:p>
    <w:p>
      <w:r>
        <w:t>更多相关图书推荐：https://www.jiaokey.com</w:t>
      </w:r>
    </w:p>
    <w:p>
      <w:r>
        <w:t>朱相恩，徐万祥，唐励等著 其他作品：https://www.jiaokey.com/tag/朱相恩，徐万祥，唐励等著.html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关键词搜索：https://www.jiaokey.com/tag/沈阳市(学科: 概况).html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