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中日韩自由贸易区与老工业基地振兴互动关系研究</w:t>
      </w:r>
    </w:p>
    <w:p>
      <w:r>
        <w:rPr>
          <w:rFonts w:ascii="宋体" w:hAnsi="宋体" w:eastAsia="宋体"/>
          <w:sz w:val="24"/>
        </w:rPr>
        <w:t>王厚双著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中日韩自由贸易区与老工业基地振兴互动关系研究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自由贸易区(学科: 研究 地点: 中国 地点: 日本 地点: 韩国) 工业基地(学科: 经济发展 学科: 研究 地点: 辽宁省) 自由贸易区 工业基地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本书出售、求购地址：https://www.jiaokey.com/book/detail/12284852.html</w:t>
      </w:r>
    </w:p>
    <w:p>
      <w:r>
        <w:t>更多相关图书推荐：https://www.jiaokey.com</w:t>
      </w:r>
    </w:p>
    <w:p>
      <w:r>
        <w:t>王厚双著 其他作品：https://www.jiaokey.com/tag/王厚双著.html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关键词搜索：https://www.jiaokey.com/tag/自由贸易区(学科: 研究 地点: 中国 地点: 日本 地点: 韩国) 工业基地(学科: 经济发展 学科: 研究 地点: 辽宁省) 自由贸易区 工业基地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