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面壁微言录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面壁微言录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本书出售、求购地址：https://www.jiaokey.com/book/detail/12284807.html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关键词搜索：https://www.jiaokey.com/tag/面壁微言录.html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