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书名：图文并说《沈阳百咏》</w:t>
      </w:r>
    </w:p>
    <w:p>
      <w:r>
        <w:t>作者：杨学义主编</w:t>
      </w:r>
    </w:p>
    <w:p>
      <w:r>
        <w:t>出版社：长春：吉林文史出版社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图文并说《沈阳百咏》 评论地址：https://www.jiaokey.com/book/detail/12284801.html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