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比较视野中的张贤亮和劳伦斯性爱主题研究</w:t>
      </w:r>
    </w:p>
    <w:p>
      <w:r>
        <w:rPr>
          <w:rFonts w:ascii="宋体" w:hAnsi="宋体" w:eastAsia="宋体"/>
          <w:sz w:val="24"/>
        </w:rPr>
        <w:t>田鹰著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比较视野中的张贤亮和劳伦斯性爱主题研究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本书出售、求购地址：https://www.jiaokey.com/book/detail/12284793.html</w:t>
      </w:r>
    </w:p>
    <w:p>
      <w:r>
        <w:t>更多相关图书推荐：https://www.jiaokey.com</w:t>
      </w:r>
    </w:p>
    <w:p>
      <w:r>
        <w:t>田鹰著 其他作品：https://www.jiaokey.com/tag/田鹰著.html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关键词搜索：https://www.jiaokey.com/tag/比较视野中的张贤亮和劳伦斯性爱主题研究.html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