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处世公德  处世篇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处世公德  处世篇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本书出售、求购地址：https://www.jiaokey.com/book/detail/12284778.html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关键词搜索：https://www.jiaokey.com/tag/处世公德  处世篇.html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