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书名：历代友情诗鉴赏  海内存知己</w:t>
      </w:r>
    </w:p>
    <w:p>
      <w:r>
        <w:t>作者：上海辞书出版社文学鉴赏辞典编纂中心编</w:t>
      </w:r>
    </w:p>
    <w:p>
      <w:r>
        <w:t>出版社：上海:上海辞书出版社,2009.04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历代友情诗鉴赏  海内存知己 评论地址：https://www.jiaokey.com/book/detail/12284765.html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