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2008全国博士生学术论坛：电气工程论文集  下</w:t>
      </w:r>
    </w:p>
    <w:p>
      <w:r>
        <w:rPr>
          <w:rFonts w:ascii="宋体" w:hAnsi="宋体" w:eastAsia="宋体"/>
          <w:sz w:val="24"/>
        </w:rPr>
        <w:t>高仕斌，陈维荣，谭永东编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2008全国博士生学术论坛：电气工程论文集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高仕斌，陈维荣，谭永东编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本书出售、求购地址：https://www.jiaokey.com/book/detail/12284763.html</w:t>
      </w:r>
    </w:p>
    <w:p>
      <w:r>
        <w:t>更多相关图书推荐：https://www.jiaokey.com</w:t>
      </w:r>
    </w:p>
    <w:p>
      <w:r>
        <w:t>高仕斌，陈维荣，谭永东编 其他作品：https://www.jiaokey.com/tag/高仕斌，陈维荣，谭永东编.html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关键词搜索：https://www.jiaokey.com/tag/2008全国博士生学术论坛：电气工程论文集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