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书名：赫逊河畔谈中国历史</w:t>
      </w:r>
    </w:p>
    <w:p>
      <w:r>
        <w:t>作者：黄仁宇著</w:t>
      </w:r>
    </w:p>
    <w:p>
      <w:r>
        <w:t>出版社：时报文化出版企业股份有限公司,1989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赫逊河畔谈中国历史 评论地址：https://www.jiaokey.com/book/detail/12284681.html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