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书名：养鱼饲料学</w:t>
      </w:r>
    </w:p>
    <w:p>
      <w:r>
        <w:t>作者：桥木芳郎编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养鱼饲料学 评论地址：https://www.jiaokey.com/book/detail/12284658.html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