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科学研究的方法和基本原理  自然科学的哲学</w:t>
      </w:r>
    </w:p>
    <w:p>
      <w:r>
        <w:rPr>
          <w:rFonts w:ascii="宋体" w:hAnsi="宋体" w:eastAsia="宋体"/>
          <w:sz w:val="24"/>
        </w:rPr>
        <w:t>卡尔·G·亨普耳著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科学研究的方法和基本原理  自然科学的哲学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卡尔·G·亨普耳著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中山大学，第一军医大学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本书出售、求购地址：https://www.jiaokey.com/book/detail/12284574.html</w:t>
      </w:r>
    </w:p>
    <w:p>
      <w:r>
        <w:t>更多相关图书推荐：https://www.jiaokey.com</w:t>
      </w:r>
    </w:p>
    <w:p>
      <w:r>
        <w:t>卡尔·G·亨普耳著 其他作品：https://www.jiaokey.com/tag/卡尔·G·亨普耳著.html</w:t>
      </w:r>
    </w:p>
    <w:p>
      <w:r>
        <w:t>中山大学，第一军医大学 出版图书：https://www.jiaokey.com/tag/中山大学，第一军医大学.html</w:t>
      </w:r>
    </w:p>
    <w:p>
      <w:r>
        <w:t>关键词搜索：https://www.jiaokey.com/tag/科学研究的方法和基本原理  自然科学的哲学.html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