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书名：湖北省新四军暨华中抗日根椐地历史研究会  第二届年会会刊</w:t>
      </w:r>
    </w:p>
    <w:p>
      <w:r>
        <w:t>作者：赵家驹主编</w:t>
      </w:r>
    </w:p>
    <w:p>
      <w:r>
        <w:t>出版社：1990.10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湖北省新四军暨华中抗日根椐地历史研究会  第二届年会会刊 评论地址：https://www.jiaokey.com/book/detail/12284571.html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