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科学技术是第一生产力  学习宣传材料</w:t>
      </w:r>
    </w:p>
    <w:p>
      <w:r>
        <w:rPr>
          <w:rFonts w:ascii="宋体" w:hAnsi="宋体" w:eastAsia="宋体"/>
          <w:sz w:val="24"/>
        </w:rPr>
        <w:t>湖北省科协组织宣传部编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科学技术是第一生产力  学习宣传材料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湖北省科协组织宣传部编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本书出售、求购地址：https://www.jiaokey.com/book/detail/12284534.html</w:t>
      </w:r>
    </w:p>
    <w:p>
      <w:r>
        <w:t>更多相关图书推荐：https://www.jiaokey.com</w:t>
      </w:r>
    </w:p>
    <w:p>
      <w:r>
        <w:t>湖北省科协组织宣传部编 其他作品：https://www.jiaokey.com/tag/湖北省科协组织宣传部编.html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关键词搜索：https://www.jiaokey.com/tag/科学技术是第一生产力  学习宣传材料.html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