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书名：国土资源评价方法论</w:t>
      </w:r>
    </w:p>
    <w:p>
      <w:r>
        <w:t>作者：徐樵利，谭传凤;胡昌明著</w:t>
      </w:r>
    </w:p>
    <w:p>
      <w:r>
        <w:t>出版社：武汉：华中师范大学出版社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国土资源评价方法论 评论地址：https://www.jiaokey.com/book/detail/12284456.html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