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产业营销  第3版</w:t>
      </w:r>
    </w:p>
    <w:p>
      <w:r>
        <w:rPr>
          <w:rFonts w:ascii="宋体" w:hAnsi="宋体" w:eastAsia="宋体"/>
          <w:sz w:val="24"/>
        </w:rPr>
        <w:t>（美）爱德华.G.布莱蒂（Edward G.Brierty），（美）罗伯特.W.艾科斯（Robert W.Eckles），（美）罗伯特R.里德（Robert R.Reeder）著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（美）爱德华.G.布莱蒂（Edward G.Brierty），（美）罗伯特.W.艾科斯（Robert W.Eckles），（美）罗伯特R.里德（Robert R.Reeder）著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本书出售、求购地址：https://www.jiaokey.com/book/detail/12284423.html</w:t>
      </w:r>
    </w:p>
    <w:p>
      <w:r>
        <w:t>更多相关图书推荐：https://www.jiaokey.com</w:t>
      </w:r>
    </w:p>
    <w:p>
      <w:r>
        <w:t>（美）爱德华.G.布莱蒂（Edward G.Brierty），（美）罗伯特.W.艾科斯（Robert W.Eckles），（美）罗伯特R.里德（Robert R.Reeder）著 其他作品：https://www.jiaokey.com/tag/（美）爱德华.G.布莱蒂（Edward G.Brierty），（美）罗伯特.W.艾科斯（Robert W.Eckles），（美）罗伯特R.里德（Robert R.Reeder）著.html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