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王贵与安娜  第2版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王贵与安娜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本书出售、求购地址：https://www.jiaokey.com/book/detail/12284381.html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关键词搜索：https://www.jiaokey.com/tag/王贵与安娜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