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书名：华南缝纫机制造厂厂史</w:t>
      </w:r>
    </w:p>
    <w:p>
      <w:r>
        <w:t>作者：华南缝纫机制造&lt;font color=Red&gt;厂&lt;/font&gt;&lt;font color=Red&gt;厂&lt;/font&gt;史编写小组编写</w:t>
      </w:r>
    </w:p>
    <w:p>
      <w:r>
        <w:t>出版社：广州:广州文化出版社,1959.07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华南缝纫机制造厂厂史 评论地址：https://www.jiaokey.com/book/detail/12284344.html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