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中国边疆丛书  第2辑  27  广西通志  18</w:t>
      </w:r>
    </w:p>
    <w:p>
      <w:r>
        <w:rPr>
          <w:rFonts w:ascii="宋体" w:hAnsi="宋体" w:eastAsia="宋体"/>
          <w:sz w:val="24"/>
        </w:rPr>
        <w:t>谢启昆监修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中国边疆丛书  第2辑  27  广西通志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谢启昆监修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本书出售、求购地址：https://www.jiaokey.com/book/detail/12284322.html</w:t>
      </w:r>
    </w:p>
    <w:p>
      <w:r>
        <w:t>更多相关图书推荐：https://www.jiaokey.com</w:t>
      </w:r>
    </w:p>
    <w:p>
      <w:r>
        <w:t>谢启昆监修 其他作品：https://www.jiaokey.com/tag/谢启昆监修.html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关键词搜索：https://www.jiaokey.com/tag/中国边疆丛书  第2辑  27  广西通志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