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第1辑  3  黑龙江志稿  6</w:t>
      </w:r>
    </w:p>
    <w:p>
      <w:r>
        <w:rPr>
          <w:rFonts w:ascii="宋体" w:hAnsi="宋体" w:eastAsia="宋体"/>
          <w:sz w:val="24"/>
        </w:rPr>
        <w:t>万福麟修；张伯英纂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第1辑  3  黑龙江志稿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万福麟修；张伯英纂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本书出售、求购地址：https://www.jiaokey.com/book/detail/12284261.html</w:t>
      </w:r>
    </w:p>
    <w:p>
      <w:r>
        <w:t>更多相关图书推荐：https://www.jiaokey.com</w:t>
      </w:r>
    </w:p>
    <w:p>
      <w:r>
        <w:t>万福麟修；张伯英纂 其他作品：https://www.jiaokey.com/tag/万福麟修；张伯英纂.html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第1辑  3  黑龙江志稿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