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书名：家用空调器、电冰箱、洗衣机、微波炉专题会诊实例</w:t>
      </w:r>
    </w:p>
    <w:p>
      <w:r>
        <w:t>作者：张浩，刘淑华，吉静主编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总页数：291</w:t>
      </w:r>
    </w:p>
    <w:p>
      <w:r>
        <w:t>更多请访问教客网: www.jiaokey.com</w:t>
      </w:r>
    </w:p>
    <w:p>
      <w:r>
        <w:t>家用空调器、电冰箱、洗衣机、微波炉专题会诊实例 评论地址：https://www.jiaokey.com/book/detail/12284127.html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