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 2009机械设计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 2009机械设计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本书出售、求购地址：https://www.jiaokey.com/book/detail/12284111.html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关键词搜索：https://www.jiaokey.com/tag/详解AutoCAD 2009机械设计.html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