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沥青固化处理放射性废液的工程运用</w:t>
      </w:r>
    </w:p>
    <w:p>
      <w:r>
        <w:rPr>
          <w:rFonts w:ascii="宋体" w:hAnsi="宋体" w:eastAsia="宋体"/>
          <w:sz w:val="24"/>
        </w:rPr>
        <w:t>郭志敏主编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沥青固化处理放射性废液的工程运用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放射性废水-沥青固化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本书出售、求购地址：https://www.jiaokey.com/book/detail/12284106.html</w:t>
      </w:r>
    </w:p>
    <w:p>
      <w:r>
        <w:t>更多相关图书推荐：https://www.jiaokey.com</w:t>
      </w:r>
    </w:p>
    <w:p>
      <w:r>
        <w:t>郭志敏主编 其他作品：https://www.jiaokey.com/tag/郭志敏主编.html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关键词搜索：https://www.jiaokey.com/tag/放射性废水-沥青固化.html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