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书名：数字化及可视化技术在矿井通风系统中的应用</w:t>
      </w:r>
    </w:p>
    <w:p>
      <w:r>
        <w:t>作者：郝天轩，魏建平，杨运良等编著</w:t>
      </w:r>
    </w:p>
    <w:p>
      <w:r>
        <w:t>出版社：北京：煤炭工业出版社</w:t>
      </w:r>
    </w:p>
    <w:p>
      <w:r>
        <w:t>出版日期：2009.03</w:t>
      </w:r>
    </w:p>
    <w:p>
      <w:r>
        <w:t>总页数：225</w:t>
      </w:r>
    </w:p>
    <w:p>
      <w:r>
        <w:t>更多请访问教客网: www.jiaokey.com</w:t>
      </w:r>
    </w:p>
    <w:p>
      <w:r>
        <w:t>数字化及可视化技术在矿井通风系统中的应用 评论地址：https://www.jiaokey.com/book/detail/12284086.html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