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书名：煤矿CAD软件开发</w:t>
      </w:r>
    </w:p>
    <w:p>
      <w:r>
        <w:t>作者：王子君，王凯富编著</w:t>
      </w:r>
    </w:p>
    <w:p>
      <w:r>
        <w:t>出版社：北京：煤炭工业出版社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煤矿CAD软件开发 评论地址：https://www.jiaokey.com/book/detail/12284083.html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