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书名：创新经济  48个独一无二的创新项目</w:t>
      </w:r>
    </w:p>
    <w:p>
      <w:r>
        <w:t>作者：芦润泽著</w:t>
      </w:r>
    </w:p>
    <w:p>
      <w:r>
        <w:t>出版社：北京：中国传媒大学出版社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创新经济  48个独一无二的创新项目 评论地址：https://www.jiaokey.com/book/detail/12284076.html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