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中压配电电压等级优化与改造  20kV电压等级的论证及实施</w:t>
      </w:r>
    </w:p>
    <w:p>
      <w:r>
        <w:rPr>
          <w:rFonts w:ascii="宋体" w:hAnsi="宋体" w:eastAsia="宋体"/>
          <w:sz w:val="24"/>
        </w:rPr>
        <w:t>范明天，张祖平，周莉梅编著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中压配电电压等级优化与改造  20kV电压等级的论证及实施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范明天，张祖平，周莉梅编著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本书出售、求购地址：https://www.jiaokey.com/book/detail/12283999.html</w:t>
      </w:r>
    </w:p>
    <w:p>
      <w:r>
        <w:t>更多相关图书推荐：https://www.jiaokey.com</w:t>
      </w:r>
    </w:p>
    <w:p>
      <w:r>
        <w:t>范明天，张祖平，周莉梅编著 其他作品：https://www.jiaokey.com/tag/范明天，张祖平，周莉梅编著.html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关键词搜索：https://www.jiaokey.com/tag/中压配电电压等级优化与改造  20kV电压等级的论证及实施.html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