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书名：国画白描系列丛书：白描牡丹画谱</w:t>
      </w:r>
    </w:p>
    <w:p>
      <w:r>
        <w:t>作者：缪宏波主编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国画白描系列丛书：白描牡丹画谱 评论地址：https://www.jiaokey.com/book/detail/12283948.html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