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书名：幽幽荷香</w:t>
      </w:r>
    </w:p>
    <w:p>
      <w:r>
        <w:t>作者：王玉升主编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幽幽荷香 评论地址：https://www.jiaokey.com/book/detail/12283921.html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