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书名：呼和浩特寻访  说名道姓</w:t>
      </w:r>
    </w:p>
    <w:p>
      <w:r>
        <w:t>作者：杨笑寒编著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呼和浩特寻访  说名道姓 评论地址：https://www.jiaokey.com/book/detail/12283913.html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