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休闲养花养草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休闲养花养草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本书出售、求购地址：https://www.jiaokey.com/book/detail/12283910.html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关键词搜索：https://www.jiaokey.com/tag/休闲养花养草.html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