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兵团告诉世界  孟庆新作品选</w:t>
      </w:r>
    </w:p>
    <w:p>
      <w:r>
        <w:rPr>
          <w:rFonts w:ascii="宋体" w:hAnsi="宋体" w:eastAsia="宋体"/>
          <w:sz w:val="24"/>
        </w:rPr>
        <w:t>王运华主编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838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兵团告诉世界  孟庆新作品选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王运华主编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新疆生产建设兵团出版社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新闻-作品-中国-现代-选集-生产建设兵团-概况-新疆维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本书出售、求购地址：https://www.jiaokey.com/book/detail/12283887.html</w:t>
      </w:r>
    </w:p>
    <w:p>
      <w:r>
        <w:t>更多相关图书推荐：https://www.jiaokey.com</w:t>
      </w:r>
    </w:p>
    <w:p>
      <w:r>
        <w:t>王运华主编 其他作品：https://www.jiaokey.com/tag/王运华主编.html</w:t>
      </w:r>
    </w:p>
    <w:p>
      <w:r>
        <w:t>新疆生产建设兵团出版社 出版图书：https://www.jiaokey.com/tag/新疆生产建设兵团出版社.html</w:t>
      </w:r>
    </w:p>
    <w:p>
      <w:r>
        <w:t>关键词搜索：https://www.jiaokey.com/tag/新闻-作品-中国-现代-选集-生产建设兵团-概况-新疆维.html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